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9B11" w14:textId="77777777" w:rsidR="00957F07" w:rsidRPr="00957F07" w:rsidRDefault="00957F07" w:rsidP="00957F07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57F07">
        <w:rPr>
          <w:rStyle w:val="Strong"/>
          <w:rFonts w:asciiTheme="majorHAnsi" w:hAnsiTheme="majorHAnsi" w:cstheme="majorHAnsi"/>
          <w:sz w:val="48"/>
          <w:szCs w:val="48"/>
        </w:rPr>
        <w:t>Люби Того, Кого омыла</w:t>
      </w:r>
      <w:r w:rsidRPr="00957F0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57F07">
        <w:rPr>
          <w:rStyle w:val="Strong"/>
          <w:rFonts w:asciiTheme="majorHAnsi" w:hAnsiTheme="majorHAnsi" w:cstheme="majorHAnsi"/>
          <w:sz w:val="48"/>
          <w:szCs w:val="48"/>
        </w:rPr>
        <w:t>Слезами грешная жена;</w:t>
      </w:r>
      <w:r w:rsidRPr="00957F0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57F07">
        <w:rPr>
          <w:rStyle w:val="Strong"/>
          <w:rFonts w:asciiTheme="majorHAnsi" w:hAnsiTheme="majorHAnsi" w:cstheme="majorHAnsi"/>
          <w:sz w:val="48"/>
          <w:szCs w:val="48"/>
        </w:rPr>
        <w:t>Она в Нем небо возлюбила;</w:t>
      </w:r>
      <w:r w:rsidRPr="00957F0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57F07">
        <w:rPr>
          <w:rStyle w:val="Strong"/>
          <w:rFonts w:asciiTheme="majorHAnsi" w:hAnsiTheme="majorHAnsi" w:cstheme="majorHAnsi"/>
          <w:sz w:val="48"/>
          <w:szCs w:val="48"/>
        </w:rPr>
        <w:t xml:space="preserve">Люби и веруй, как она! </w:t>
      </w:r>
    </w:p>
    <w:p w14:paraId="33CEB5EA" w14:textId="77777777" w:rsidR="00957F07" w:rsidRPr="00957F07" w:rsidRDefault="00957F07" w:rsidP="00957F07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57F07">
        <w:rPr>
          <w:rStyle w:val="Strong"/>
          <w:rFonts w:asciiTheme="majorHAnsi" w:hAnsiTheme="majorHAnsi" w:cstheme="majorHAnsi"/>
          <w:sz w:val="48"/>
          <w:szCs w:val="48"/>
        </w:rPr>
        <w:t>Люби, люби Его веленья!</w:t>
      </w:r>
      <w:r w:rsidRPr="00957F0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57F07">
        <w:rPr>
          <w:rStyle w:val="Strong"/>
          <w:rFonts w:asciiTheme="majorHAnsi" w:hAnsiTheme="majorHAnsi" w:cstheme="majorHAnsi"/>
          <w:sz w:val="48"/>
          <w:szCs w:val="48"/>
        </w:rPr>
        <w:t>Любовь в любимом вся живет,</w:t>
      </w:r>
      <w:r w:rsidRPr="00957F0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57F07">
        <w:rPr>
          <w:rStyle w:val="Strong"/>
          <w:rFonts w:asciiTheme="majorHAnsi" w:hAnsiTheme="majorHAnsi" w:cstheme="majorHAnsi"/>
          <w:sz w:val="48"/>
          <w:szCs w:val="48"/>
        </w:rPr>
        <w:t>Ему все чувства, все хотенья,</w:t>
      </w:r>
      <w:r w:rsidRPr="00957F0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57F07">
        <w:rPr>
          <w:rStyle w:val="Strong"/>
          <w:rFonts w:asciiTheme="majorHAnsi" w:hAnsiTheme="majorHAnsi" w:cstheme="majorHAnsi"/>
          <w:sz w:val="48"/>
          <w:szCs w:val="48"/>
        </w:rPr>
        <w:t xml:space="preserve">Ему все силы отдает. </w:t>
      </w:r>
    </w:p>
    <w:p w14:paraId="1C25AA93" w14:textId="77777777" w:rsidR="00957F07" w:rsidRPr="00957F07" w:rsidRDefault="00957F07" w:rsidP="00957F07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57F07">
        <w:rPr>
          <w:rStyle w:val="Strong"/>
          <w:rFonts w:asciiTheme="majorHAnsi" w:hAnsiTheme="majorHAnsi" w:cstheme="majorHAnsi"/>
          <w:sz w:val="48"/>
          <w:szCs w:val="48"/>
        </w:rPr>
        <w:t>А Он, вселюбящий от века,</w:t>
      </w:r>
      <w:r w:rsidRPr="00957F0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57F07">
        <w:rPr>
          <w:rStyle w:val="Strong"/>
          <w:rFonts w:asciiTheme="majorHAnsi" w:hAnsiTheme="majorHAnsi" w:cstheme="majorHAnsi"/>
          <w:sz w:val="48"/>
          <w:szCs w:val="48"/>
        </w:rPr>
        <w:t>Чего Он хочет от тебя? -</w:t>
      </w:r>
      <w:r w:rsidRPr="00957F0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57F07">
        <w:rPr>
          <w:rStyle w:val="Strong"/>
          <w:rFonts w:asciiTheme="majorHAnsi" w:hAnsiTheme="majorHAnsi" w:cstheme="majorHAnsi"/>
          <w:sz w:val="48"/>
          <w:szCs w:val="48"/>
        </w:rPr>
        <w:t>Чтоб ты и брата - человека</w:t>
      </w:r>
      <w:r w:rsidRPr="00957F0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57F07">
        <w:rPr>
          <w:rStyle w:val="Strong"/>
          <w:rFonts w:asciiTheme="majorHAnsi" w:hAnsiTheme="majorHAnsi" w:cstheme="majorHAnsi"/>
          <w:sz w:val="48"/>
          <w:szCs w:val="48"/>
        </w:rPr>
        <w:t xml:space="preserve">Любил бы, небо возлюбя. </w:t>
      </w:r>
    </w:p>
    <w:p w14:paraId="6C0D97B3" w14:textId="77777777" w:rsidR="00957F07" w:rsidRPr="00957F07" w:rsidRDefault="00957F07" w:rsidP="00957F07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57F07">
        <w:rPr>
          <w:rStyle w:val="Strong"/>
          <w:rFonts w:asciiTheme="majorHAnsi" w:hAnsiTheme="majorHAnsi" w:cstheme="majorHAnsi"/>
          <w:sz w:val="48"/>
          <w:szCs w:val="48"/>
        </w:rPr>
        <w:t>Любовь кротка, негорделива,</w:t>
      </w:r>
      <w:r w:rsidRPr="00957F0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57F07">
        <w:rPr>
          <w:rStyle w:val="Strong"/>
          <w:rFonts w:asciiTheme="majorHAnsi" w:hAnsiTheme="majorHAnsi" w:cstheme="majorHAnsi"/>
          <w:sz w:val="48"/>
          <w:szCs w:val="48"/>
        </w:rPr>
        <w:t>Любовь бесхитростна, проста;</w:t>
      </w:r>
      <w:r w:rsidRPr="00957F0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57F07">
        <w:rPr>
          <w:rStyle w:val="Strong"/>
          <w:rFonts w:asciiTheme="majorHAnsi" w:hAnsiTheme="majorHAnsi" w:cstheme="majorHAnsi"/>
          <w:sz w:val="48"/>
          <w:szCs w:val="48"/>
        </w:rPr>
        <w:t>Любовь доверчива, правдива,</w:t>
      </w:r>
      <w:r w:rsidRPr="00957F0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57F07">
        <w:rPr>
          <w:rStyle w:val="Strong"/>
          <w:rFonts w:asciiTheme="majorHAnsi" w:hAnsiTheme="majorHAnsi" w:cstheme="majorHAnsi"/>
          <w:sz w:val="48"/>
          <w:szCs w:val="48"/>
        </w:rPr>
        <w:t xml:space="preserve">Самоотверженна, чиста. </w:t>
      </w:r>
    </w:p>
    <w:p w14:paraId="65154F74" w14:textId="43338B01" w:rsidR="005E5FF2" w:rsidRPr="00957F07" w:rsidRDefault="00957F07" w:rsidP="00957F07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57F07">
        <w:rPr>
          <w:rStyle w:val="Strong"/>
          <w:rFonts w:asciiTheme="majorHAnsi" w:hAnsiTheme="majorHAnsi" w:cstheme="majorHAnsi"/>
          <w:sz w:val="48"/>
          <w:szCs w:val="48"/>
        </w:rPr>
        <w:t>Любовь все терпит, все прощает,</w:t>
      </w:r>
      <w:r w:rsidRPr="00957F0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57F07">
        <w:rPr>
          <w:rStyle w:val="Strong"/>
          <w:rFonts w:asciiTheme="majorHAnsi" w:hAnsiTheme="majorHAnsi" w:cstheme="majorHAnsi"/>
          <w:sz w:val="48"/>
          <w:szCs w:val="48"/>
        </w:rPr>
        <w:t>Все покрывает, все несет,</w:t>
      </w:r>
      <w:r w:rsidRPr="00957F0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57F07">
        <w:rPr>
          <w:rStyle w:val="Strong"/>
          <w:rFonts w:asciiTheme="majorHAnsi" w:hAnsiTheme="majorHAnsi" w:cstheme="majorHAnsi"/>
          <w:sz w:val="48"/>
          <w:szCs w:val="48"/>
        </w:rPr>
        <w:t>Не мыслит зла, не осуждает</w:t>
      </w:r>
      <w:r w:rsidRPr="00957F0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57F07">
        <w:rPr>
          <w:rStyle w:val="Strong"/>
          <w:rFonts w:asciiTheme="majorHAnsi" w:hAnsiTheme="majorHAnsi" w:cstheme="majorHAnsi"/>
          <w:sz w:val="48"/>
          <w:szCs w:val="48"/>
        </w:rPr>
        <w:t xml:space="preserve">И никогда не устает. </w:t>
      </w:r>
    </w:p>
    <w:sectPr w:rsidR="005E5FF2" w:rsidRPr="00957F0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2831129">
    <w:abstractNumId w:val="8"/>
  </w:num>
  <w:num w:numId="2" w16cid:durableId="1006597594">
    <w:abstractNumId w:val="6"/>
  </w:num>
  <w:num w:numId="3" w16cid:durableId="383873743">
    <w:abstractNumId w:val="5"/>
  </w:num>
  <w:num w:numId="4" w16cid:durableId="166287584">
    <w:abstractNumId w:val="4"/>
  </w:num>
  <w:num w:numId="5" w16cid:durableId="110128283">
    <w:abstractNumId w:val="7"/>
  </w:num>
  <w:num w:numId="6" w16cid:durableId="1098334883">
    <w:abstractNumId w:val="3"/>
  </w:num>
  <w:num w:numId="7" w16cid:durableId="604272156">
    <w:abstractNumId w:val="2"/>
  </w:num>
  <w:num w:numId="8" w16cid:durableId="1298146312">
    <w:abstractNumId w:val="1"/>
  </w:num>
  <w:num w:numId="9" w16cid:durableId="177805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E5FF2"/>
    <w:rsid w:val="00957F0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BEBE64B-FE80-4484-BCF2-ECDFE7FF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95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2024-02-29T03:16:00Z</dcterms:modified>
  <cp:category/>
</cp:coreProperties>
</file>